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10080"/>
      </w:tblGrid>
      <w:tr>
        <w:tc>
          <w:tcPr>
            <w:tcW w:type="dxa" w:w="10080"/>
            <w:shd w:val="clear" w:color="auto" w:fill="0B2E4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32"/>
              </w:rPr>
              <w:t xml:space="preserve">  STANDARD OPERATING PROCEDURE (SOP)</w:t>
            </w:r>
          </w:p>
          <w:p>
            <w:pPr>
              <w:jc w:val="left"/>
            </w:pPr>
            <w:r>
              <w:rPr>
                <w:rFonts w:ascii="Calibri" w:hAnsi="Calibri"/>
                <w:b w:val="0"/>
                <w:color w:val="CDE6FF"/>
                <w:sz w:val="20"/>
              </w:rPr>
              <w:t xml:space="preserve">  Manufacturing | ISO 9001 • HACCP • GMP | Controlled Document Template</w:t>
            </w:r>
          </w:p>
        </w:tc>
      </w:tr>
      <w:tr>
        <w:tc>
          <w:tcPr>
            <w:tcW w:type="dxa" w:w="10080"/>
            <w:shd w:val="clear" w:color="auto" w:fill="1F6FEB"/>
          </w:tcPr>
          <w:p>
            <w:r/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040"/>
        <w:gridCol w:w="5040"/>
      </w:tblGrid>
      <w:tr>
        <w:tc>
          <w:tcPr>
            <w:tcW w:type="dxa" w:w="5040"/>
          </w:tcPr>
          <w:p>
            <w:pPr>
              <w:jc w:val="left"/>
            </w:pPr>
            <w:r>
              <w:rPr>
                <w:rFonts w:ascii="Calibri" w:hAnsi="Calibri"/>
                <w:b/>
                <w:color w:val="6B7280"/>
                <w:sz w:val="18"/>
              </w:rPr>
              <w:t>Company / Site</w:t>
            </w:r>
          </w:p>
          <w:p>
            <w:r>
              <w:rPr>
                <w:rFonts w:ascii="Calibri" w:hAnsi="Calibri"/>
                <w:b/>
                <w:color w:val="0B2E4A"/>
                <w:sz w:val="36"/>
              </w:rPr>
              <w:t>[Company Name] — [Site/Plant Name]</w:t>
            </w:r>
          </w:p>
          <w:p>
            <w:r>
              <w:rPr>
                <w:rFonts w:ascii="Calibri" w:hAnsi="Calibri"/>
                <w:b w:val="0"/>
                <w:color w:val="6B7280"/>
                <w:sz w:val="18"/>
              </w:rPr>
              <w:t>Address: [Site Address]   |   Phone: [Phone]   |   Email: [Email]</w:t>
            </w:r>
          </w:p>
        </w:tc>
        <w:tc>
          <w:tcPr>
            <w:tcW w:type="dxa" w:w="5040"/>
            <w:shd w:val="clear" w:color="auto" w:fill="F2F6FA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6B7280"/>
                <w:sz w:val="20"/>
              </w:rPr>
              <w:t>LOGO</w:t>
              <w:br/>
              <w:t>(Insert here)</w:t>
            </w:r>
          </w:p>
        </w:tc>
      </w:tr>
      <w:tr>
        <w:tc>
          <w:tcPr>
            <w:tcW w:type="dxa" w:w="10080"/>
            <w:gridSpan w:val="2"/>
            <w:shd w:val="clear" w:color="auto" w:fill="E8F3FF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4"/>
              </w:rPr>
              <w:t xml:space="preserve">SOP Title: </w:t>
            </w:r>
            <w:r>
              <w:rPr>
                <w:rFonts w:ascii="Calibri" w:hAnsi="Calibri"/>
                <w:b w:val="0"/>
                <w:color w:val="111827"/>
                <w:sz w:val="24"/>
              </w:rPr>
              <w:t>[Enter Procedure Name]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F2F6FA"/>
            <w:vAlign w:val="center"/>
            <w:shd w:val="clear" w:color="auto" w:fill="F2F6FA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SOP No.</w:t>
            </w:r>
            <w:r>
              <w:rPr>
                <w:rFonts w:ascii="Calibri" w:hAnsi="Calibri"/>
                <w:b/>
                <w:color w:val="0B2E4A"/>
                <w:sz w:val="20"/>
              </w:rPr>
              <w:t>Version</w:t>
            </w:r>
          </w:p>
        </w:tc>
        <w:tc>
          <w:tcPr>
            <w:tcW w:type="dxa" w:w="2520"/>
            <w:shd w:val="clear" w:color="auto" w:fill="F2F6FA"/>
            <w:vAlign w:val="center"/>
            <w:shd w:val="clear" w:color="auto" w:fill="F2F6FA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Department/Area</w:t>
            </w:r>
            <w:r>
              <w:rPr>
                <w:rFonts w:ascii="Calibri" w:hAnsi="Calibri"/>
                <w:b/>
                <w:color w:val="0B2E4A"/>
                <w:sz w:val="20"/>
              </w:rPr>
              <w:t>Effective Date</w:t>
            </w:r>
          </w:p>
        </w:tc>
        <w:tc>
          <w:tcPr>
            <w:tcW w:type="dxa" w:w="2520"/>
            <w:shd w:val="clear" w:color="auto" w:fill="F2F6FA"/>
            <w:vAlign w:val="center"/>
            <w:shd w:val="clear" w:color="auto" w:fill="F2F6FA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Process/Equipment</w:t>
            </w:r>
            <w:r>
              <w:rPr>
                <w:rFonts w:ascii="Calibri" w:hAnsi="Calibri"/>
                <w:b/>
                <w:color w:val="0B2E4A"/>
                <w:sz w:val="20"/>
              </w:rPr>
              <w:t>Review Date</w:t>
            </w:r>
          </w:p>
        </w:tc>
        <w:tc>
          <w:tcPr>
            <w:tcW w:type="dxa" w:w="2520"/>
            <w:shd w:val="clear" w:color="auto" w:fill="F2F6FA"/>
            <w:vAlign w:val="center"/>
            <w:shd w:val="clear" w:color="auto" w:fill="F2F6FA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Risk Rating</w:t>
            </w:r>
            <w:r>
              <w:rPr>
                <w:rFonts w:ascii="Calibri" w:hAnsi="Calibri"/>
                <w:b/>
                <w:color w:val="0B2E4A"/>
                <w:sz w:val="20"/>
              </w:rPr>
              <w:t>Owner</w:t>
            </w:r>
          </w:p>
        </w:tc>
      </w:tr>
      <w:tr>
        <w:tc>
          <w:tcPr>
            <w:tcW w:type="dxa" w:w="2520"/>
          </w:tcPr>
          <w:p>
            <w:r>
              <w:t>[SOP-MFG-###]</w:t>
            </w:r>
          </w:p>
        </w:tc>
        <w:tc>
          <w:tcPr>
            <w:tcW w:type="dxa" w:w="2520"/>
          </w:tcPr>
          <w:p>
            <w:r>
              <w:t>[Area/Line]</w:t>
            </w:r>
          </w:p>
        </w:tc>
        <w:tc>
          <w:tcPr>
            <w:tcW w:type="dxa" w:w="2520"/>
          </w:tcPr>
          <w:p>
            <w:r>
              <w:t>[Machine/Process]</w:t>
            </w:r>
          </w:p>
        </w:tc>
        <w:tc>
          <w:tcPr>
            <w:tcW w:type="dxa" w:w="2520"/>
          </w:tcPr>
          <w:p>
            <w:r>
              <w:t>Low / Med / High</w:t>
            </w:r>
          </w:p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520"/>
          </w:tcPr>
          <w:p>
            <w:r>
              <w:t>[1.0]</w:t>
            </w:r>
          </w:p>
        </w:tc>
        <w:tc>
          <w:tcPr>
            <w:tcW w:type="dxa" w:w="2520"/>
          </w:tcPr>
          <w:p>
            <w:r>
              <w:t>[DD/MM/YYYY]</w:t>
            </w:r>
          </w:p>
        </w:tc>
        <w:tc>
          <w:tcPr>
            <w:tcW w:type="dxa" w:w="2520"/>
          </w:tcPr>
          <w:p>
            <w:r>
              <w:t>[DD/MM/YYYY]</w:t>
            </w:r>
          </w:p>
        </w:tc>
        <w:tc>
          <w:tcPr>
            <w:tcW w:type="dxa" w:w="2520"/>
          </w:tcPr>
          <w:p>
            <w:r>
              <w:t>[Role/Name]</w:t>
            </w:r>
          </w:p>
        </w:tc>
      </w:tr>
    </w:tbl>
    <w:p>
      <w:pPr>
        <w:pStyle w:val="Heading2"/>
      </w:pPr>
      <w:r>
        <w:t>Approvals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Prepared By</w:t>
            </w:r>
          </w:p>
        </w:tc>
        <w:tc>
          <w:tcPr>
            <w:tcW w:type="dxa" w:w="3360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Reviewed By</w:t>
            </w:r>
          </w:p>
        </w:tc>
        <w:tc>
          <w:tcPr>
            <w:tcW w:type="dxa" w:w="3360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Approved By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Name/Title: ______________________</w:t>
            </w:r>
          </w:p>
        </w:tc>
        <w:tc>
          <w:tcPr>
            <w:tcW w:type="dxa" w:w="3360"/>
            <w:shd w:val="clear" w:color="auto" w:fill="F8FAFC"/>
          </w:tcPr>
          <w:p>
            <w:r>
              <w:t>Name/Title: ______________________</w:t>
            </w:r>
          </w:p>
        </w:tc>
        <w:tc>
          <w:tcPr>
            <w:tcW w:type="dxa" w:w="3360"/>
            <w:shd w:val="clear" w:color="auto" w:fill="F8FAFC"/>
          </w:tcPr>
          <w:p>
            <w:r>
              <w:t>Name/Title: ______________________</w:t>
            </w:r>
          </w:p>
        </w:tc>
      </w:tr>
      <w:tr>
        <w:tc>
          <w:tcPr>
            <w:tcW w:type="dxa" w:w="3360"/>
            <w:shd w:val="clear" w:color="auto" w:fill="FFFFFF"/>
          </w:tcPr>
          <w:p>
            <w:r>
              <w:t>Signature/Date: ____________________</w:t>
            </w:r>
          </w:p>
        </w:tc>
        <w:tc>
          <w:tcPr>
            <w:tcW w:type="dxa" w:w="3360"/>
            <w:shd w:val="clear" w:color="auto" w:fill="FFFFFF"/>
          </w:tcPr>
          <w:p>
            <w:r>
              <w:t>Signature/Date: ____________________</w:t>
            </w:r>
          </w:p>
        </w:tc>
        <w:tc>
          <w:tcPr>
            <w:tcW w:type="dxa" w:w="3360"/>
            <w:shd w:val="clear" w:color="auto" w:fill="FFFFFF"/>
          </w:tcPr>
          <w:p>
            <w:r>
              <w:t>Signature/Date: ____________________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10080"/>
      </w:tblGrid>
      <w:tr>
        <w:tc>
          <w:tcPr>
            <w:tcW w:type="dxa" w:w="10080"/>
            <w:shd w:val="clear" w:color="auto" w:fill="FFF7ED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9A6B00"/>
                <w:sz w:val="22"/>
              </w:rPr>
              <w:t xml:space="preserve">Controlled Document Notice: </w:t>
            </w:r>
            <w:r>
              <w:rPr>
                <w:rFonts w:ascii="Calibri" w:hAnsi="Calibri"/>
                <w:b w:val="0"/>
                <w:color w:val="9A6B00"/>
                <w:sz w:val="22"/>
              </w:rPr>
              <w:t>Printed copies are uncontrolled unless stamped CONTROLLED.</w:t>
            </w:r>
          </w:p>
        </w:tc>
      </w:tr>
    </w:tbl>
    <w:p>
      <w:r>
        <w:br w:type="page"/>
      </w:r>
    </w:p>
    <w:p>
      <w:pPr>
        <w:pStyle w:val="Heading1"/>
      </w:pPr>
      <w:r>
        <w:t>Quick View (Operator Summary)</w:t>
      </w:r>
    </w:p>
    <w:p>
      <w:pPr>
        <w:pBdr>
          <w:bottom w:val="single" w:sz="6" w:space="1" w:color="D0D7DE"/>
        </w:pBdr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5040"/>
        <w:gridCol w:w="5040"/>
      </w:tblGrid>
      <w:tr>
        <w:tc>
          <w:tcPr>
            <w:tcW w:type="dxa" w:w="5040"/>
            <w:shd w:val="clear" w:color="auto" w:fill="0B2E4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20"/>
              </w:rPr>
              <w:t>Purpose &amp; Output</w:t>
            </w:r>
          </w:p>
        </w:tc>
        <w:tc>
          <w:tcPr>
            <w:tcW w:type="dxa" w:w="5040"/>
            <w:shd w:val="clear" w:color="auto" w:fill="0B2E4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20"/>
              </w:rPr>
              <w:t>Critical Controls (CCP/CTQ)</w:t>
            </w:r>
          </w:p>
        </w:tc>
      </w:tr>
      <w:tr>
        <w:tc>
          <w:tcPr>
            <w:tcW w:type="dxa" w:w="5040"/>
            <w:shd w:val="clear" w:color="auto" w:fill="F8FAFC"/>
          </w:tcPr>
          <w:p>
            <w:r>
              <w:t>• Target output: [units/hr]</w:t>
              <w:br/>
              <w:t>• Product/SKU: [code]</w:t>
              <w:br/>
              <w:t>• Start/End boundaries: [from…to]</w:t>
              <w:br/>
              <w:t>• Key risks: [safety/quality/food safety]</w:t>
            </w:r>
          </w:p>
        </w:tc>
        <w:tc>
          <w:tcPr>
            <w:tcW w:type="dxa" w:w="5040"/>
            <w:shd w:val="clear" w:color="auto" w:fill="F8FAFC"/>
          </w:tcPr>
          <w:p>
            <w:r>
              <w:t>• CCP present: Yes/No</w:t>
              <w:br/>
              <w:t>• Critical limits: [temp/metal detect/seal]</w:t>
              <w:br/>
              <w:t>• Reaction plan: Stop → Hold → Notify QA</w:t>
              <w:br/>
              <w:t>• Records required: [forms/logs]</w:t>
            </w:r>
          </w:p>
        </w:tc>
      </w:tr>
    </w:tbl>
    <w:p>
      <w:pPr>
        <w:pStyle w:val="Heading1"/>
      </w:pPr>
      <w:r>
        <w:t>1. Purpose</w:t>
      </w:r>
    </w:p>
    <w:p>
      <w:r>
        <w:t>Define what this SOP controls and the outcome it ensures (consistent output, compliance, safety, quality).</w:t>
      </w:r>
    </w:p>
    <w:p>
      <w:pPr>
        <w:pStyle w:val="Heading1"/>
      </w:pPr>
      <w:r>
        <w:t>2. Scope</w:t>
      </w:r>
    </w:p>
    <w:p>
      <w:r>
        <w:t>Define where the SOP applies (area/line/equipment, product range, shift coverage, boundaries).</w:t>
      </w:r>
    </w:p>
    <w:p>
      <w:pPr>
        <w:pStyle w:val="Heading1"/>
      </w:pPr>
      <w:r>
        <w:t>3. Roles &amp; Responsibilities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Role</w:t>
            </w:r>
          </w:p>
        </w:tc>
        <w:tc>
          <w:tcPr>
            <w:tcW w:type="dxa" w:w="336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Core Responsibility</w:t>
            </w:r>
          </w:p>
        </w:tc>
        <w:tc>
          <w:tcPr>
            <w:tcW w:type="dxa" w:w="336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Verification / Sign-Off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Operator</w:t>
            </w:r>
          </w:p>
        </w:tc>
        <w:tc>
          <w:tcPr>
            <w:tcW w:type="dxa" w:w="3360"/>
            <w:shd w:val="clear" w:color="auto" w:fill="F8FAFC"/>
          </w:tcPr>
          <w:p>
            <w:r>
              <w:t>Follow steps, complete checks, record results.</w:t>
            </w:r>
          </w:p>
        </w:tc>
        <w:tc>
          <w:tcPr>
            <w:tcW w:type="dxa" w:w="3360"/>
            <w:shd w:val="clear" w:color="auto" w:fill="F8FAFC"/>
          </w:tcPr>
          <w:p>
            <w:r>
              <w:t>Initials in logs</w:t>
            </w:r>
          </w:p>
        </w:tc>
      </w:tr>
      <w:tr>
        <w:tc>
          <w:tcPr>
            <w:tcW w:type="dxa" w:w="3360"/>
            <w:shd w:val="clear" w:color="auto" w:fill="FFFFFF"/>
          </w:tcPr>
          <w:p>
            <w:r>
              <w:t>Supervisor</w:t>
            </w:r>
          </w:p>
        </w:tc>
        <w:tc>
          <w:tcPr>
            <w:tcW w:type="dxa" w:w="3360"/>
            <w:shd w:val="clear" w:color="auto" w:fill="FFFFFF"/>
          </w:tcPr>
          <w:p>
            <w:r>
              <w:t>Verify compliance, manage escalation, approve holds.</w:t>
            </w:r>
          </w:p>
        </w:tc>
        <w:tc>
          <w:tcPr>
            <w:tcW w:type="dxa" w:w="3360"/>
            <w:shd w:val="clear" w:color="auto" w:fill="FFFFFF"/>
          </w:tcPr>
          <w:p>
            <w:r>
              <w:t>Shift verification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QA/QC</w:t>
            </w:r>
          </w:p>
        </w:tc>
        <w:tc>
          <w:tcPr>
            <w:tcW w:type="dxa" w:w="3360"/>
            <w:shd w:val="clear" w:color="auto" w:fill="F8FAFC"/>
          </w:tcPr>
          <w:p>
            <w:r>
              <w:t>Verify CCP/CTQ checks, manage NCR/CAPA, release product.</w:t>
            </w:r>
          </w:p>
        </w:tc>
        <w:tc>
          <w:tcPr>
            <w:tcW w:type="dxa" w:w="3360"/>
            <w:shd w:val="clear" w:color="auto" w:fill="F8FAFC"/>
          </w:tcPr>
          <w:p>
            <w:r>
              <w:t>Hold/release sign-off</w:t>
            </w:r>
          </w:p>
        </w:tc>
      </w:tr>
      <w:tr>
        <w:tc>
          <w:tcPr>
            <w:tcW w:type="dxa" w:w="3360"/>
            <w:shd w:val="clear" w:color="auto" w:fill="FFFFFF"/>
          </w:tcPr>
          <w:p>
            <w:r>
              <w:t>Maintenance</w:t>
            </w:r>
          </w:p>
        </w:tc>
        <w:tc>
          <w:tcPr>
            <w:tcW w:type="dxa" w:w="3360"/>
            <w:shd w:val="clear" w:color="auto" w:fill="FFFFFF"/>
          </w:tcPr>
          <w:p>
            <w:r>
              <w:t>Maintain equipment, respond to faults, complete PM.</w:t>
            </w:r>
          </w:p>
        </w:tc>
        <w:tc>
          <w:tcPr>
            <w:tcW w:type="dxa" w:w="3360"/>
            <w:shd w:val="clear" w:color="auto" w:fill="FFFFFF"/>
          </w:tcPr>
          <w:p>
            <w:r>
              <w:t>PM completion record</w:t>
            </w:r>
          </w:p>
        </w:tc>
      </w:tr>
    </w:tbl>
    <w:p>
      <w:pPr>
        <w:pStyle w:val="Heading1"/>
      </w:pPr>
      <w:r>
        <w:t>4. Safety, Hygiene &amp; GMP Controls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10080"/>
      </w:tblGrid>
      <w:tr>
        <w:tc>
          <w:tcPr>
            <w:tcW w:type="dxa" w:w="10080"/>
            <w:shd w:val="clear" w:color="auto" w:fill="FFF2CC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7A5E00"/>
                <w:sz w:val="22"/>
              </w:rPr>
              <w:t xml:space="preserve">STOP &amp; ESCALATE: </w:t>
            </w:r>
            <w:r>
              <w:rPr>
                <w:rFonts w:ascii="Calibri" w:hAnsi="Calibri"/>
                <w:b w:val="0"/>
                <w:color w:val="7A5E00"/>
                <w:sz w:val="22"/>
              </w:rPr>
              <w:t>Out-of-spec product, contamination risk, CCP breach, or safety hazard.</w:t>
            </w:r>
          </w:p>
        </w:tc>
      </w:tr>
    </w:tbl>
    <w:p>
      <w:r>
        <w:t>PPE Required (tick all that apply):</w:t>
      </w:r>
    </w:p>
    <w:p>
      <w:r>
        <w:t>☐ Safety glasses  ☐ Gloves  ☐ Hearing protection  ☐ Safety boots  ☐ Hi-vis  ☐ Hair/beard net  ☐ Apron  ☐ Respirator</w:t>
      </w:r>
    </w:p>
    <w:p>
      <w:pPr>
        <w:pStyle w:val="Heading2"/>
      </w:pPr>
      <w:r>
        <w:t>GMP / Hygiene Requirements</w:t>
      </w:r>
    </w:p>
    <w:p>
      <w:pPr>
        <w:pStyle w:val="ListBullet"/>
      </w:pPr>
      <w:r>
        <w:t>No jewelry/loose items. Cover cuts with approved bandages and gloves.</w:t>
      </w:r>
    </w:p>
    <w:p>
      <w:pPr>
        <w:pStyle w:val="ListBullet"/>
      </w:pPr>
      <w:r>
        <w:t>Wash/sanitize hands before entry and after breaks.</w:t>
      </w:r>
    </w:p>
    <w:p>
      <w:pPr>
        <w:pStyle w:val="ListBullet"/>
      </w:pPr>
      <w:r>
        <w:t>Keep product-contact surfaces protected and clean (no tools on product).</w:t>
      </w:r>
    </w:p>
    <w:p>
      <w:pPr>
        <w:pStyle w:val="ListBullet"/>
      </w:pPr>
      <w:r>
        <w:t>Prevent cross-contamination: dedicated tools &amp; allergen controls (if applicable).</w:t>
      </w:r>
    </w:p>
    <w:p>
      <w:pPr>
        <w:pStyle w:val="ListBullet"/>
      </w:pPr>
      <w:r>
        <w:t>Report foreign material risk immediately and contain affected product.</w:t>
      </w:r>
    </w:p>
    <w:p>
      <w:pPr>
        <w:pStyle w:val="Heading1"/>
      </w:pPr>
      <w:r>
        <w:t>5. Pre-Start Checks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Check Item</w:t>
            </w:r>
          </w:p>
        </w:tc>
        <w:tc>
          <w:tcPr>
            <w:tcW w:type="dxa" w:w="3360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Requirement</w:t>
            </w:r>
          </w:p>
        </w:tc>
        <w:tc>
          <w:tcPr>
            <w:tcW w:type="dxa" w:w="3360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Status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Work Order / Spec</w:t>
            </w:r>
          </w:p>
        </w:tc>
        <w:tc>
          <w:tcPr>
            <w:tcW w:type="dxa" w:w="3360"/>
            <w:shd w:val="clear" w:color="auto" w:fill="F8FAFC"/>
          </w:tcPr>
          <w:p>
            <w:r>
              <w:t>Correct product, qty, and revision confirmed</w:t>
            </w:r>
          </w:p>
        </w:tc>
        <w:tc>
          <w:tcPr>
            <w:tcW w:type="dxa" w:w="3360"/>
            <w:shd w:val="clear" w:color="auto" w:fill="F8FAFC"/>
          </w:tcPr>
          <w:p>
            <w:r>
              <w:t>☐ OK  ☐ N/A  ☐ Issue</w:t>
            </w:r>
          </w:p>
        </w:tc>
      </w:tr>
      <w:tr>
        <w:tc>
          <w:tcPr>
            <w:tcW w:type="dxa" w:w="3360"/>
            <w:shd w:val="clear" w:color="auto" w:fill="FFFFFF"/>
          </w:tcPr>
          <w:p>
            <w:r>
              <w:t>Materials</w:t>
            </w:r>
          </w:p>
        </w:tc>
        <w:tc>
          <w:tcPr>
            <w:tcW w:type="dxa" w:w="3360"/>
            <w:shd w:val="clear" w:color="auto" w:fill="FFFFFF"/>
          </w:tcPr>
          <w:p>
            <w:r>
              <w:t>Correct SKU/lot verified; within shelf-life</w:t>
            </w:r>
          </w:p>
        </w:tc>
        <w:tc>
          <w:tcPr>
            <w:tcW w:type="dxa" w:w="3360"/>
            <w:shd w:val="clear" w:color="auto" w:fill="FFFFFF"/>
          </w:tcPr>
          <w:p>
            <w:r>
              <w:t>☐ OK  ☐ N/A  ☐ Issue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Equipment Condition</w:t>
            </w:r>
          </w:p>
        </w:tc>
        <w:tc>
          <w:tcPr>
            <w:tcW w:type="dxa" w:w="3360"/>
            <w:shd w:val="clear" w:color="auto" w:fill="F8FAFC"/>
          </w:tcPr>
          <w:p>
            <w:r>
              <w:t>Guards fitted; E-stops functional; no leaks</w:t>
            </w:r>
          </w:p>
        </w:tc>
        <w:tc>
          <w:tcPr>
            <w:tcW w:type="dxa" w:w="3360"/>
            <w:shd w:val="clear" w:color="auto" w:fill="F8FAFC"/>
          </w:tcPr>
          <w:p>
            <w:r>
              <w:t>☐ OK  ☐ N/A  ☐ Issue</w:t>
            </w:r>
          </w:p>
        </w:tc>
      </w:tr>
      <w:tr>
        <w:tc>
          <w:tcPr>
            <w:tcW w:type="dxa" w:w="3360"/>
            <w:shd w:val="clear" w:color="auto" w:fill="FFFFFF"/>
          </w:tcPr>
          <w:p>
            <w:r>
              <w:t>Line Clearance</w:t>
            </w:r>
          </w:p>
        </w:tc>
        <w:tc>
          <w:tcPr>
            <w:tcW w:type="dxa" w:w="3360"/>
            <w:shd w:val="clear" w:color="auto" w:fill="FFFFFF"/>
          </w:tcPr>
          <w:p>
            <w:r>
              <w:t>Previous product/labels removed; area clean</w:t>
            </w:r>
          </w:p>
        </w:tc>
        <w:tc>
          <w:tcPr>
            <w:tcW w:type="dxa" w:w="3360"/>
            <w:shd w:val="clear" w:color="auto" w:fill="FFFFFF"/>
          </w:tcPr>
          <w:p>
            <w:r>
              <w:t>☐ OK  ☐ N/A  ☐ Issue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Measuring Devices</w:t>
            </w:r>
          </w:p>
        </w:tc>
        <w:tc>
          <w:tcPr>
            <w:tcW w:type="dxa" w:w="3360"/>
            <w:shd w:val="clear" w:color="auto" w:fill="F8FAFC"/>
          </w:tcPr>
          <w:p>
            <w:r>
              <w:t>Calibration valid (if used)</w:t>
            </w:r>
          </w:p>
        </w:tc>
        <w:tc>
          <w:tcPr>
            <w:tcW w:type="dxa" w:w="3360"/>
            <w:shd w:val="clear" w:color="auto" w:fill="F8FAFC"/>
          </w:tcPr>
          <w:p>
            <w:r>
              <w:t>☐ OK  ☐ N/A  ☐ Issue</w:t>
            </w:r>
          </w:p>
        </w:tc>
      </w:tr>
      <w:tr>
        <w:tc>
          <w:tcPr>
            <w:tcW w:type="dxa" w:w="3360"/>
            <w:shd w:val="clear" w:color="auto" w:fill="FFFFFF"/>
          </w:tcPr>
          <w:p>
            <w:r>
              <w:t>CCP Devices</w:t>
            </w:r>
          </w:p>
        </w:tc>
        <w:tc>
          <w:tcPr>
            <w:tcW w:type="dxa" w:w="3360"/>
            <w:shd w:val="clear" w:color="auto" w:fill="FFFFFF"/>
          </w:tcPr>
          <w:p>
            <w:r>
              <w:t>Verified per HACCP plan (if applicable)</w:t>
            </w:r>
          </w:p>
        </w:tc>
        <w:tc>
          <w:tcPr>
            <w:tcW w:type="dxa" w:w="3360"/>
            <w:shd w:val="clear" w:color="auto" w:fill="FFFFFF"/>
          </w:tcPr>
          <w:p>
            <w:r>
              <w:t>☐ OK  ☐ N/A  ☐ Issue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PPE / Hygiene</w:t>
            </w:r>
          </w:p>
        </w:tc>
        <w:tc>
          <w:tcPr>
            <w:tcW w:type="dxa" w:w="3360"/>
            <w:shd w:val="clear" w:color="auto" w:fill="F8FAFC"/>
          </w:tcPr>
          <w:p>
            <w:r>
              <w:t>All operators compliant</w:t>
            </w:r>
          </w:p>
        </w:tc>
        <w:tc>
          <w:tcPr>
            <w:tcW w:type="dxa" w:w="3360"/>
            <w:shd w:val="clear" w:color="auto" w:fill="F8FAFC"/>
          </w:tcPr>
          <w:p>
            <w:r>
              <w:t>☐ OK  ☐ N/A  ☐ Issue</w:t>
            </w:r>
          </w:p>
        </w:tc>
      </w:tr>
    </w:tbl>
    <w:p>
      <w:pPr>
        <w:pStyle w:val="Heading1"/>
      </w:pPr>
      <w:r>
        <w:t>6. Procedure (Step-by-Step Work Instruction)</w:t>
      </w:r>
    </w:p>
    <w:p>
      <w:r>
        <w:t>Write each step as a short action instruction. Include key settings/specs, checks, and required records.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Step</w:t>
            </w:r>
          </w:p>
        </w:tc>
        <w:tc>
          <w:tcPr>
            <w:tcW w:type="dxa" w:w="2016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Action (Operator Instruction)</w:t>
            </w:r>
          </w:p>
        </w:tc>
        <w:tc>
          <w:tcPr>
            <w:tcW w:type="dxa" w:w="2016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Key Settings / Specs</w:t>
            </w:r>
          </w:p>
        </w:tc>
        <w:tc>
          <w:tcPr>
            <w:tcW w:type="dxa" w:w="2016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Quality Check (CTQ/CCP)</w:t>
            </w:r>
          </w:p>
        </w:tc>
        <w:tc>
          <w:tcPr>
            <w:tcW w:type="dxa" w:w="2016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Record</w:t>
            </w:r>
          </w:p>
        </w:tc>
      </w:tr>
      <w:tr>
        <w:tc>
          <w:tcPr>
            <w:tcW w:type="dxa" w:w="2016"/>
            <w:shd w:val="clear" w:color="auto" w:fill="F8FAFC"/>
          </w:tcPr>
          <w:p>
            <w:r>
              <w:t>1</w:t>
            </w:r>
          </w:p>
        </w:tc>
        <w:tc>
          <w:tcPr>
            <w:tcW w:type="dxa" w:w="2016"/>
            <w:shd w:val="clear" w:color="auto" w:fill="F8FAFC"/>
          </w:tcPr>
          <w:p>
            <w:r>
              <w:t>[Do…]</w:t>
            </w:r>
          </w:p>
        </w:tc>
        <w:tc>
          <w:tcPr>
            <w:tcW w:type="dxa" w:w="2016"/>
            <w:shd w:val="clear" w:color="auto" w:fill="F8FAFC"/>
          </w:tcPr>
          <w:p>
            <w:r>
              <w:t>[Setting/target]</w:t>
            </w:r>
          </w:p>
        </w:tc>
        <w:tc>
          <w:tcPr>
            <w:tcW w:type="dxa" w:w="2016"/>
            <w:shd w:val="clear" w:color="auto" w:fill="F8FAFC"/>
          </w:tcPr>
          <w:p>
            <w:r>
              <w:t>[Check + acceptance]</w:t>
            </w:r>
          </w:p>
        </w:tc>
        <w:tc>
          <w:tcPr>
            <w:tcW w:type="dxa" w:w="2016"/>
            <w:shd w:val="clear" w:color="auto" w:fill="F8FAFC"/>
          </w:tcPr>
          <w:p>
            <w:r>
              <w:t>[Form/log]</w:t>
            </w:r>
          </w:p>
        </w:tc>
      </w:tr>
      <w:tr>
        <w:tc>
          <w:tcPr>
            <w:tcW w:type="dxa" w:w="2016"/>
            <w:shd w:val="clear" w:color="auto" w:fill="FFFFFF"/>
          </w:tcPr>
          <w:p>
            <w:r>
              <w:t>2</w:t>
            </w:r>
          </w:p>
        </w:tc>
        <w:tc>
          <w:tcPr>
            <w:tcW w:type="dxa" w:w="2016"/>
            <w:shd w:val="clear" w:color="auto" w:fill="FFFFFF"/>
          </w:tcPr>
          <w:p>
            <w:r>
              <w:t>[Do…]</w:t>
            </w:r>
          </w:p>
        </w:tc>
        <w:tc>
          <w:tcPr>
            <w:tcW w:type="dxa" w:w="2016"/>
            <w:shd w:val="clear" w:color="auto" w:fill="FFFFFF"/>
          </w:tcPr>
          <w:p>
            <w:r>
              <w:t>[Setting/target]</w:t>
            </w:r>
          </w:p>
        </w:tc>
        <w:tc>
          <w:tcPr>
            <w:tcW w:type="dxa" w:w="2016"/>
            <w:shd w:val="clear" w:color="auto" w:fill="FFFFFF"/>
          </w:tcPr>
          <w:p>
            <w:r>
              <w:t>[Check + acceptance]</w:t>
            </w:r>
          </w:p>
        </w:tc>
        <w:tc>
          <w:tcPr>
            <w:tcW w:type="dxa" w:w="2016"/>
            <w:shd w:val="clear" w:color="auto" w:fill="FFFFFF"/>
          </w:tcPr>
          <w:p>
            <w:r>
              <w:t>[Form/log]</w:t>
            </w:r>
          </w:p>
        </w:tc>
      </w:tr>
      <w:tr>
        <w:tc>
          <w:tcPr>
            <w:tcW w:type="dxa" w:w="2016"/>
            <w:shd w:val="clear" w:color="auto" w:fill="F8FAFC"/>
          </w:tcPr>
          <w:p>
            <w:r>
              <w:t>3</w:t>
            </w:r>
          </w:p>
        </w:tc>
        <w:tc>
          <w:tcPr>
            <w:tcW w:type="dxa" w:w="2016"/>
            <w:shd w:val="clear" w:color="auto" w:fill="F8FAFC"/>
          </w:tcPr>
          <w:p>
            <w:r>
              <w:t>[Do…]</w:t>
            </w:r>
          </w:p>
        </w:tc>
        <w:tc>
          <w:tcPr>
            <w:tcW w:type="dxa" w:w="2016"/>
            <w:shd w:val="clear" w:color="auto" w:fill="F8FAFC"/>
          </w:tcPr>
          <w:p>
            <w:r>
              <w:t>[Setting/target]</w:t>
            </w:r>
          </w:p>
        </w:tc>
        <w:tc>
          <w:tcPr>
            <w:tcW w:type="dxa" w:w="2016"/>
            <w:shd w:val="clear" w:color="auto" w:fill="F8FAFC"/>
          </w:tcPr>
          <w:p>
            <w:r>
              <w:t>[Check + acceptance]</w:t>
            </w:r>
          </w:p>
        </w:tc>
        <w:tc>
          <w:tcPr>
            <w:tcW w:type="dxa" w:w="2016"/>
            <w:shd w:val="clear" w:color="auto" w:fill="F8FAFC"/>
          </w:tcPr>
          <w:p>
            <w:r>
              <w:t>[Form/log]</w:t>
            </w:r>
          </w:p>
        </w:tc>
      </w:tr>
      <w:tr>
        <w:tc>
          <w:tcPr>
            <w:tcW w:type="dxa" w:w="2016"/>
            <w:shd w:val="clear" w:color="auto" w:fill="FFFFFF"/>
          </w:tcPr>
          <w:p>
            <w:r>
              <w:t>4</w:t>
            </w:r>
          </w:p>
        </w:tc>
        <w:tc>
          <w:tcPr>
            <w:tcW w:type="dxa" w:w="2016"/>
            <w:shd w:val="clear" w:color="auto" w:fill="FFFFFF"/>
          </w:tcPr>
          <w:p>
            <w:r>
              <w:t>[Do…]</w:t>
            </w:r>
          </w:p>
        </w:tc>
        <w:tc>
          <w:tcPr>
            <w:tcW w:type="dxa" w:w="2016"/>
            <w:shd w:val="clear" w:color="auto" w:fill="FFFFFF"/>
          </w:tcPr>
          <w:p>
            <w:r>
              <w:t>[Setting/target]</w:t>
            </w:r>
          </w:p>
        </w:tc>
        <w:tc>
          <w:tcPr>
            <w:tcW w:type="dxa" w:w="2016"/>
            <w:shd w:val="clear" w:color="auto" w:fill="FFFFFF"/>
          </w:tcPr>
          <w:p>
            <w:r>
              <w:t>[Check + acceptance]</w:t>
            </w:r>
          </w:p>
        </w:tc>
        <w:tc>
          <w:tcPr>
            <w:tcW w:type="dxa" w:w="2016"/>
            <w:shd w:val="clear" w:color="auto" w:fill="FFFFFF"/>
          </w:tcPr>
          <w:p>
            <w:r>
              <w:t>[Form/log]</w:t>
            </w:r>
          </w:p>
        </w:tc>
      </w:tr>
      <w:tr>
        <w:tc>
          <w:tcPr>
            <w:tcW w:type="dxa" w:w="2016"/>
            <w:shd w:val="clear" w:color="auto" w:fill="F8FAFC"/>
          </w:tcPr>
          <w:p>
            <w:r>
              <w:t>5</w:t>
            </w:r>
          </w:p>
        </w:tc>
        <w:tc>
          <w:tcPr>
            <w:tcW w:type="dxa" w:w="2016"/>
            <w:shd w:val="clear" w:color="auto" w:fill="F8FAFC"/>
          </w:tcPr>
          <w:p>
            <w:r>
              <w:t>[Do…]</w:t>
            </w:r>
          </w:p>
        </w:tc>
        <w:tc>
          <w:tcPr>
            <w:tcW w:type="dxa" w:w="2016"/>
            <w:shd w:val="clear" w:color="auto" w:fill="F8FAFC"/>
          </w:tcPr>
          <w:p>
            <w:r>
              <w:t>[Setting/target]</w:t>
            </w:r>
          </w:p>
        </w:tc>
        <w:tc>
          <w:tcPr>
            <w:tcW w:type="dxa" w:w="2016"/>
            <w:shd w:val="clear" w:color="auto" w:fill="F8FAFC"/>
          </w:tcPr>
          <w:p>
            <w:r>
              <w:t>[Check + acceptance]</w:t>
            </w:r>
          </w:p>
        </w:tc>
        <w:tc>
          <w:tcPr>
            <w:tcW w:type="dxa" w:w="2016"/>
            <w:shd w:val="clear" w:color="auto" w:fill="F8FAFC"/>
          </w:tcPr>
          <w:p>
            <w:r>
              <w:t>[Form/log]</w:t>
            </w:r>
          </w:p>
        </w:tc>
      </w:tr>
      <w:tr>
        <w:tc>
          <w:tcPr>
            <w:tcW w:type="dxa" w:w="2016"/>
            <w:shd w:val="clear" w:color="auto" w:fill="FFFFFF"/>
          </w:tcPr>
          <w:p>
            <w:r>
              <w:t>6</w:t>
            </w:r>
          </w:p>
        </w:tc>
        <w:tc>
          <w:tcPr>
            <w:tcW w:type="dxa" w:w="2016"/>
            <w:shd w:val="clear" w:color="auto" w:fill="FFFFFF"/>
          </w:tcPr>
          <w:p>
            <w:r>
              <w:t>[Do…]</w:t>
            </w:r>
          </w:p>
        </w:tc>
        <w:tc>
          <w:tcPr>
            <w:tcW w:type="dxa" w:w="2016"/>
            <w:shd w:val="clear" w:color="auto" w:fill="FFFFFF"/>
          </w:tcPr>
          <w:p>
            <w:r>
              <w:t>[Setting/target]</w:t>
            </w:r>
          </w:p>
        </w:tc>
        <w:tc>
          <w:tcPr>
            <w:tcW w:type="dxa" w:w="2016"/>
            <w:shd w:val="clear" w:color="auto" w:fill="FFFFFF"/>
          </w:tcPr>
          <w:p>
            <w:r>
              <w:t>[Check + acceptance]</w:t>
            </w:r>
          </w:p>
        </w:tc>
        <w:tc>
          <w:tcPr>
            <w:tcW w:type="dxa" w:w="2016"/>
            <w:shd w:val="clear" w:color="auto" w:fill="FFFFFF"/>
          </w:tcPr>
          <w:p>
            <w:r>
              <w:t>[Form/log]</w:t>
            </w:r>
          </w:p>
        </w:tc>
      </w:tr>
      <w:tr>
        <w:tc>
          <w:tcPr>
            <w:tcW w:type="dxa" w:w="2016"/>
            <w:shd w:val="clear" w:color="auto" w:fill="F8FAFC"/>
          </w:tcPr>
          <w:p>
            <w:r>
              <w:t>7</w:t>
            </w:r>
          </w:p>
        </w:tc>
        <w:tc>
          <w:tcPr>
            <w:tcW w:type="dxa" w:w="2016"/>
            <w:shd w:val="clear" w:color="auto" w:fill="F8FAFC"/>
          </w:tcPr>
          <w:p>
            <w:r>
              <w:t>[Do…]</w:t>
            </w:r>
          </w:p>
        </w:tc>
        <w:tc>
          <w:tcPr>
            <w:tcW w:type="dxa" w:w="2016"/>
            <w:shd w:val="clear" w:color="auto" w:fill="F8FAFC"/>
          </w:tcPr>
          <w:p>
            <w:r>
              <w:t>[Setting/target]</w:t>
            </w:r>
          </w:p>
        </w:tc>
        <w:tc>
          <w:tcPr>
            <w:tcW w:type="dxa" w:w="2016"/>
            <w:shd w:val="clear" w:color="auto" w:fill="F8FAFC"/>
          </w:tcPr>
          <w:p>
            <w:r>
              <w:t>[Check + acceptance]</w:t>
            </w:r>
          </w:p>
        </w:tc>
        <w:tc>
          <w:tcPr>
            <w:tcW w:type="dxa" w:w="2016"/>
            <w:shd w:val="clear" w:color="auto" w:fill="F8FAFC"/>
          </w:tcPr>
          <w:p>
            <w:r>
              <w:t>[Form/log]</w:t>
            </w:r>
          </w:p>
        </w:tc>
      </w:tr>
      <w:tr>
        <w:tc>
          <w:tcPr>
            <w:tcW w:type="dxa" w:w="2016"/>
            <w:shd w:val="clear" w:color="auto" w:fill="FFFFFF"/>
          </w:tcPr>
          <w:p>
            <w:r>
              <w:t>8</w:t>
            </w:r>
          </w:p>
        </w:tc>
        <w:tc>
          <w:tcPr>
            <w:tcW w:type="dxa" w:w="2016"/>
            <w:shd w:val="clear" w:color="auto" w:fill="FFFFFF"/>
          </w:tcPr>
          <w:p>
            <w:r>
              <w:t>[Do…]</w:t>
            </w:r>
          </w:p>
        </w:tc>
        <w:tc>
          <w:tcPr>
            <w:tcW w:type="dxa" w:w="2016"/>
            <w:shd w:val="clear" w:color="auto" w:fill="FFFFFF"/>
          </w:tcPr>
          <w:p>
            <w:r>
              <w:t>[Setting/target]</w:t>
            </w:r>
          </w:p>
        </w:tc>
        <w:tc>
          <w:tcPr>
            <w:tcW w:type="dxa" w:w="2016"/>
            <w:shd w:val="clear" w:color="auto" w:fill="FFFFFF"/>
          </w:tcPr>
          <w:p>
            <w:r>
              <w:t>[Check + acceptance]</w:t>
            </w:r>
          </w:p>
        </w:tc>
        <w:tc>
          <w:tcPr>
            <w:tcW w:type="dxa" w:w="2016"/>
            <w:shd w:val="clear" w:color="auto" w:fill="FFFFFF"/>
          </w:tcPr>
          <w:p>
            <w:r>
              <w:t>[Form/log]</w:t>
            </w:r>
          </w:p>
        </w:tc>
      </w:tr>
      <w:tr>
        <w:tc>
          <w:tcPr>
            <w:tcW w:type="dxa" w:w="2016"/>
            <w:shd w:val="clear" w:color="auto" w:fill="F8FAFC"/>
          </w:tcPr>
          <w:p>
            <w:r>
              <w:t>9</w:t>
            </w:r>
          </w:p>
        </w:tc>
        <w:tc>
          <w:tcPr>
            <w:tcW w:type="dxa" w:w="2016"/>
            <w:shd w:val="clear" w:color="auto" w:fill="F8FAFC"/>
          </w:tcPr>
          <w:p>
            <w:r>
              <w:t>[Do…]</w:t>
            </w:r>
          </w:p>
        </w:tc>
        <w:tc>
          <w:tcPr>
            <w:tcW w:type="dxa" w:w="2016"/>
            <w:shd w:val="clear" w:color="auto" w:fill="F8FAFC"/>
          </w:tcPr>
          <w:p>
            <w:r>
              <w:t>[Setting/target]</w:t>
            </w:r>
          </w:p>
        </w:tc>
        <w:tc>
          <w:tcPr>
            <w:tcW w:type="dxa" w:w="2016"/>
            <w:shd w:val="clear" w:color="auto" w:fill="F8FAFC"/>
          </w:tcPr>
          <w:p>
            <w:r>
              <w:t>[Check + acceptance]</w:t>
            </w:r>
          </w:p>
        </w:tc>
        <w:tc>
          <w:tcPr>
            <w:tcW w:type="dxa" w:w="2016"/>
            <w:shd w:val="clear" w:color="auto" w:fill="F8FAFC"/>
          </w:tcPr>
          <w:p>
            <w:r>
              <w:t>[Form/log]</w:t>
            </w:r>
          </w:p>
        </w:tc>
      </w:tr>
      <w:tr>
        <w:tc>
          <w:tcPr>
            <w:tcW w:type="dxa" w:w="2016"/>
            <w:shd w:val="clear" w:color="auto" w:fill="FFFFFF"/>
          </w:tcPr>
          <w:p>
            <w:r>
              <w:t>10</w:t>
            </w:r>
          </w:p>
        </w:tc>
        <w:tc>
          <w:tcPr>
            <w:tcW w:type="dxa" w:w="2016"/>
            <w:shd w:val="clear" w:color="auto" w:fill="FFFFFF"/>
          </w:tcPr>
          <w:p>
            <w:r>
              <w:t>[Do…]</w:t>
            </w:r>
          </w:p>
        </w:tc>
        <w:tc>
          <w:tcPr>
            <w:tcW w:type="dxa" w:w="2016"/>
            <w:shd w:val="clear" w:color="auto" w:fill="FFFFFF"/>
          </w:tcPr>
          <w:p>
            <w:r>
              <w:t>[Setting/target]</w:t>
            </w:r>
          </w:p>
        </w:tc>
        <w:tc>
          <w:tcPr>
            <w:tcW w:type="dxa" w:w="2016"/>
            <w:shd w:val="clear" w:color="auto" w:fill="FFFFFF"/>
          </w:tcPr>
          <w:p>
            <w:r>
              <w:t>[Check + acceptance]</w:t>
            </w:r>
          </w:p>
        </w:tc>
        <w:tc>
          <w:tcPr>
            <w:tcW w:type="dxa" w:w="2016"/>
            <w:shd w:val="clear" w:color="auto" w:fill="FFFFFF"/>
          </w:tcPr>
          <w:p>
            <w:r>
              <w:t>[Form/log]</w:t>
            </w:r>
          </w:p>
        </w:tc>
      </w:tr>
    </w:tbl>
    <w:p>
      <w:pPr>
        <w:pStyle w:val="Heading1"/>
      </w:pPr>
      <w:r>
        <w:t>7. Quality Checks &amp; HACCP/CCP Monitoring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1680"/>
        <w:gridCol w:w="1680"/>
        <w:gridCol w:w="1680"/>
        <w:gridCol w:w="1680"/>
        <w:gridCol w:w="1680"/>
        <w:gridCol w:w="1680"/>
      </w:tblGrid>
      <w:tr>
        <w:tc>
          <w:tcPr>
            <w:tcW w:type="dxa" w:w="168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Check</w:t>
            </w:r>
          </w:p>
        </w:tc>
        <w:tc>
          <w:tcPr>
            <w:tcW w:type="dxa" w:w="168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Type</w:t>
            </w:r>
          </w:p>
        </w:tc>
        <w:tc>
          <w:tcPr>
            <w:tcW w:type="dxa" w:w="168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Frequency</w:t>
            </w:r>
          </w:p>
        </w:tc>
        <w:tc>
          <w:tcPr>
            <w:tcW w:type="dxa" w:w="168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Acceptance / Critical Limit</w:t>
            </w:r>
          </w:p>
        </w:tc>
        <w:tc>
          <w:tcPr>
            <w:tcW w:type="dxa" w:w="168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Method</w:t>
            </w:r>
          </w:p>
        </w:tc>
        <w:tc>
          <w:tcPr>
            <w:tcW w:type="dxa" w:w="168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Reaction Plan</w:t>
            </w:r>
          </w:p>
        </w:tc>
      </w:tr>
      <w:tr>
        <w:tc>
          <w:tcPr>
            <w:tcW w:type="dxa" w:w="1680"/>
            <w:shd w:val="clear" w:color="auto" w:fill="F8FAFC"/>
          </w:tcPr>
          <w:p>
            <w:r>
              <w:t>First-off inspection</w:t>
            </w:r>
          </w:p>
        </w:tc>
        <w:tc>
          <w:tcPr>
            <w:tcW w:type="dxa" w:w="1680"/>
            <w:shd w:val="clear" w:color="auto" w:fill="F8FAFC"/>
          </w:tcPr>
          <w:p>
            <w:r>
              <w:t>CTQ</w:t>
            </w:r>
          </w:p>
        </w:tc>
        <w:tc>
          <w:tcPr>
            <w:tcW w:type="dxa" w:w="1680"/>
            <w:shd w:val="clear" w:color="auto" w:fill="F8FAFC"/>
          </w:tcPr>
          <w:p>
            <w:r>
              <w:t>Start of run</w:t>
            </w:r>
          </w:p>
        </w:tc>
        <w:tc>
          <w:tcPr>
            <w:tcW w:type="dxa" w:w="1680"/>
            <w:shd w:val="clear" w:color="auto" w:fill="F8FAFC"/>
          </w:tcPr>
          <w:p>
            <w:r>
              <w:t>[spec/tolerance]</w:t>
            </w:r>
          </w:p>
        </w:tc>
        <w:tc>
          <w:tcPr>
            <w:tcW w:type="dxa" w:w="1680"/>
            <w:shd w:val="clear" w:color="auto" w:fill="F8FAFC"/>
          </w:tcPr>
          <w:p>
            <w:r>
              <w:t>[measure/visual]</w:t>
            </w:r>
          </w:p>
        </w:tc>
        <w:tc>
          <w:tcPr>
            <w:tcW w:type="dxa" w:w="1680"/>
            <w:shd w:val="clear" w:color="auto" w:fill="F8FAFC"/>
          </w:tcPr>
          <w:p>
            <w:r>
              <w:t>Stop, adjust, recheck</w:t>
            </w:r>
          </w:p>
        </w:tc>
      </w:tr>
      <w:tr>
        <w:tc>
          <w:tcPr>
            <w:tcW w:type="dxa" w:w="1680"/>
            <w:shd w:val="clear" w:color="auto" w:fill="FFFFFF"/>
          </w:tcPr>
          <w:p>
            <w:r>
              <w:t>In-process check</w:t>
            </w:r>
          </w:p>
        </w:tc>
        <w:tc>
          <w:tcPr>
            <w:tcW w:type="dxa" w:w="1680"/>
            <w:shd w:val="clear" w:color="auto" w:fill="FFFFFF"/>
          </w:tcPr>
          <w:p>
            <w:r>
              <w:t>CTQ</w:t>
            </w:r>
          </w:p>
        </w:tc>
        <w:tc>
          <w:tcPr>
            <w:tcW w:type="dxa" w:w="1680"/>
            <w:shd w:val="clear" w:color="auto" w:fill="FFFFFF"/>
          </w:tcPr>
          <w:p>
            <w:r>
              <w:t>Every [X] mins</w:t>
            </w:r>
          </w:p>
        </w:tc>
        <w:tc>
          <w:tcPr>
            <w:tcW w:type="dxa" w:w="1680"/>
            <w:shd w:val="clear" w:color="auto" w:fill="FFFFFF"/>
          </w:tcPr>
          <w:p>
            <w:r>
              <w:t>[spec/tolerance]</w:t>
            </w:r>
          </w:p>
        </w:tc>
        <w:tc>
          <w:tcPr>
            <w:tcW w:type="dxa" w:w="1680"/>
            <w:shd w:val="clear" w:color="auto" w:fill="FFFFFF"/>
          </w:tcPr>
          <w:p>
            <w:r>
              <w:t>[measure/visual]</w:t>
            </w:r>
          </w:p>
        </w:tc>
        <w:tc>
          <w:tcPr>
            <w:tcW w:type="dxa" w:w="1680"/>
            <w:shd w:val="clear" w:color="auto" w:fill="FFFFFF"/>
          </w:tcPr>
          <w:p>
            <w:r>
              <w:t>Correct, verify, record</w:t>
            </w:r>
          </w:p>
        </w:tc>
      </w:tr>
      <w:tr>
        <w:tc>
          <w:tcPr>
            <w:tcW w:type="dxa" w:w="1680"/>
            <w:shd w:val="clear" w:color="auto" w:fill="D1FAE5"/>
          </w:tcPr>
          <w:p>
            <w:r>
              <w:t>Metal detector / X-ray</w:t>
            </w:r>
          </w:p>
        </w:tc>
        <w:tc>
          <w:tcPr>
            <w:tcW w:type="dxa" w:w="1680"/>
            <w:shd w:val="clear" w:color="auto" w:fill="D1FAE5"/>
          </w:tcPr>
          <w:p>
            <w:r>
              <w:t>CCP</w:t>
            </w:r>
          </w:p>
        </w:tc>
        <w:tc>
          <w:tcPr>
            <w:tcW w:type="dxa" w:w="1680"/>
            <w:shd w:val="clear" w:color="auto" w:fill="D1FAE5"/>
          </w:tcPr>
          <w:p>
            <w:r>
              <w:t>Per HACCP plan</w:t>
            </w:r>
          </w:p>
        </w:tc>
        <w:tc>
          <w:tcPr>
            <w:tcW w:type="dxa" w:w="1680"/>
            <w:shd w:val="clear" w:color="auto" w:fill="D1FAE5"/>
          </w:tcPr>
          <w:p>
            <w:r>
              <w:t>[critical limit]</w:t>
            </w:r>
          </w:p>
        </w:tc>
        <w:tc>
          <w:tcPr>
            <w:tcW w:type="dxa" w:w="1680"/>
            <w:shd w:val="clear" w:color="auto" w:fill="D1FAE5"/>
          </w:tcPr>
          <w:p>
            <w:r>
              <w:t>Challenge test</w:t>
            </w:r>
          </w:p>
        </w:tc>
        <w:tc>
          <w:tcPr>
            <w:tcW w:type="dxa" w:w="1680"/>
            <w:shd w:val="clear" w:color="auto" w:fill="D1FAE5"/>
          </w:tcPr>
          <w:p>
            <w:r>
              <w:t>Hold product, notify QA</w:t>
            </w:r>
          </w:p>
        </w:tc>
      </w:tr>
      <w:tr>
        <w:tc>
          <w:tcPr>
            <w:tcW w:type="dxa" w:w="1680"/>
            <w:shd w:val="clear" w:color="auto" w:fill="D1FAE5"/>
          </w:tcPr>
          <w:p>
            <w:r>
              <w:t>Temperature control</w:t>
            </w:r>
          </w:p>
        </w:tc>
        <w:tc>
          <w:tcPr>
            <w:tcW w:type="dxa" w:w="1680"/>
            <w:shd w:val="clear" w:color="auto" w:fill="D1FAE5"/>
          </w:tcPr>
          <w:p>
            <w:r>
              <w:t>CCP</w:t>
            </w:r>
          </w:p>
        </w:tc>
        <w:tc>
          <w:tcPr>
            <w:tcW w:type="dxa" w:w="1680"/>
            <w:shd w:val="clear" w:color="auto" w:fill="D1FAE5"/>
          </w:tcPr>
          <w:p>
            <w:r>
              <w:t>Per HACCP plan</w:t>
            </w:r>
          </w:p>
        </w:tc>
        <w:tc>
          <w:tcPr>
            <w:tcW w:type="dxa" w:w="1680"/>
            <w:shd w:val="clear" w:color="auto" w:fill="D1FAE5"/>
          </w:tcPr>
          <w:p>
            <w:r>
              <w:t>[critical limit]</w:t>
            </w:r>
          </w:p>
        </w:tc>
        <w:tc>
          <w:tcPr>
            <w:tcW w:type="dxa" w:w="1680"/>
            <w:shd w:val="clear" w:color="auto" w:fill="D1FAE5"/>
          </w:tcPr>
          <w:p>
            <w:r>
              <w:t>Probe/record</w:t>
            </w:r>
          </w:p>
        </w:tc>
        <w:tc>
          <w:tcPr>
            <w:tcW w:type="dxa" w:w="1680"/>
            <w:shd w:val="clear" w:color="auto" w:fill="D1FAE5"/>
          </w:tcPr>
          <w:p>
            <w:r>
              <w:t>Stop, correct, evaluate</w:t>
            </w:r>
          </w:p>
        </w:tc>
      </w:tr>
      <w:tr>
        <w:tc>
          <w:tcPr>
            <w:tcW w:type="dxa" w:w="1680"/>
            <w:shd w:val="clear" w:color="auto" w:fill="F8FAFC"/>
          </w:tcPr>
          <w:p>
            <w:r>
              <w:t>Final inspection</w:t>
            </w:r>
          </w:p>
        </w:tc>
        <w:tc>
          <w:tcPr>
            <w:tcW w:type="dxa" w:w="1680"/>
            <w:shd w:val="clear" w:color="auto" w:fill="F8FAFC"/>
          </w:tcPr>
          <w:p>
            <w:r>
              <w:t>Quality</w:t>
            </w:r>
          </w:p>
        </w:tc>
        <w:tc>
          <w:tcPr>
            <w:tcW w:type="dxa" w:w="1680"/>
            <w:shd w:val="clear" w:color="auto" w:fill="F8FAFC"/>
          </w:tcPr>
          <w:p>
            <w:r>
              <w:t>End of run</w:t>
            </w:r>
          </w:p>
        </w:tc>
        <w:tc>
          <w:tcPr>
            <w:tcW w:type="dxa" w:w="1680"/>
            <w:shd w:val="clear" w:color="auto" w:fill="F8FAFC"/>
          </w:tcPr>
          <w:p>
            <w:r>
              <w:t>Pass/Fail criteria</w:t>
            </w:r>
          </w:p>
        </w:tc>
        <w:tc>
          <w:tcPr>
            <w:tcW w:type="dxa" w:w="1680"/>
            <w:shd w:val="clear" w:color="auto" w:fill="F8FAFC"/>
          </w:tcPr>
          <w:p>
            <w:r>
              <w:t>Visual/test</w:t>
            </w:r>
          </w:p>
        </w:tc>
        <w:tc>
          <w:tcPr>
            <w:tcW w:type="dxa" w:w="1680"/>
            <w:shd w:val="clear" w:color="auto" w:fill="F8FAFC"/>
          </w:tcPr>
          <w:p>
            <w:r>
              <w:t>Record NCR if fail</w:t>
            </w:r>
          </w:p>
        </w:tc>
      </w:tr>
      <w:tr>
        <w:tc>
          <w:tcPr>
            <w:tcW w:type="dxa" w:w="1680"/>
            <w:shd w:val="clear" w:color="auto" w:fill="FFFFFF"/>
          </w:tcPr>
          <w:p/>
        </w:tc>
        <w:tc>
          <w:tcPr>
            <w:tcW w:type="dxa" w:w="1680"/>
            <w:shd w:val="clear" w:color="auto" w:fill="FFFFFF"/>
          </w:tcPr>
          <w:p/>
        </w:tc>
        <w:tc>
          <w:tcPr>
            <w:tcW w:type="dxa" w:w="1680"/>
            <w:shd w:val="clear" w:color="auto" w:fill="FFFFFF"/>
          </w:tcPr>
          <w:p/>
        </w:tc>
        <w:tc>
          <w:tcPr>
            <w:tcW w:type="dxa" w:w="1680"/>
            <w:shd w:val="clear" w:color="auto" w:fill="FFFFFF"/>
          </w:tcPr>
          <w:p/>
        </w:tc>
        <w:tc>
          <w:tcPr>
            <w:tcW w:type="dxa" w:w="1680"/>
            <w:shd w:val="clear" w:color="auto" w:fill="FFFFFF"/>
          </w:tcPr>
          <w:p/>
        </w:tc>
        <w:tc>
          <w:tcPr>
            <w:tcW w:type="dxa" w:w="1680"/>
            <w:shd w:val="clear" w:color="auto" w:fill="FFFFFF"/>
          </w:tcPr>
          <w:p/>
        </w:tc>
      </w:tr>
    </w:tbl>
    <w:p>
      <w:pPr>
        <w:pStyle w:val="Heading1"/>
      </w:pPr>
      <w:r>
        <w:t>8. Cleaning &amp; Sanitation (GMP)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016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Area/Item</w:t>
            </w:r>
          </w:p>
        </w:tc>
        <w:tc>
          <w:tcPr>
            <w:tcW w:type="dxa" w:w="2016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Frequency</w:t>
            </w:r>
          </w:p>
        </w:tc>
        <w:tc>
          <w:tcPr>
            <w:tcW w:type="dxa" w:w="2016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Method</w:t>
            </w:r>
          </w:p>
        </w:tc>
        <w:tc>
          <w:tcPr>
            <w:tcW w:type="dxa" w:w="2016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Chemical / Concentration</w:t>
            </w:r>
          </w:p>
        </w:tc>
        <w:tc>
          <w:tcPr>
            <w:tcW w:type="dxa" w:w="2016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Verification</w:t>
            </w:r>
          </w:p>
        </w:tc>
      </w:tr>
      <w:tr>
        <w:tc>
          <w:tcPr>
            <w:tcW w:type="dxa" w:w="2016"/>
            <w:shd w:val="clear" w:color="auto" w:fill="F8FAFC"/>
          </w:tcPr>
          <w:p>
            <w:r>
              <w:t>[Surface/tool]</w:t>
            </w:r>
          </w:p>
        </w:tc>
        <w:tc>
          <w:tcPr>
            <w:tcW w:type="dxa" w:w="2016"/>
            <w:shd w:val="clear" w:color="auto" w:fill="F8FAFC"/>
          </w:tcPr>
          <w:p>
            <w:r>
              <w:t>[Per shift/daily]</w:t>
            </w:r>
          </w:p>
        </w:tc>
        <w:tc>
          <w:tcPr>
            <w:tcW w:type="dxa" w:w="2016"/>
            <w:shd w:val="clear" w:color="auto" w:fill="F8FAFC"/>
          </w:tcPr>
          <w:p>
            <w:r>
              <w:t>[Wipe/foam/rinse]</w:t>
            </w:r>
          </w:p>
        </w:tc>
        <w:tc>
          <w:tcPr>
            <w:tcW w:type="dxa" w:w="2016"/>
            <w:shd w:val="clear" w:color="auto" w:fill="F8FAFC"/>
          </w:tcPr>
          <w:p>
            <w:r>
              <w:t>[Name + ppm/%]</w:t>
            </w:r>
          </w:p>
        </w:tc>
        <w:tc>
          <w:tcPr>
            <w:tcW w:type="dxa" w:w="2016"/>
            <w:shd w:val="clear" w:color="auto" w:fill="F8FAFC"/>
          </w:tcPr>
          <w:p>
            <w:r>
              <w:t>[Visual/ATP/sign-off]</w:t>
            </w:r>
          </w:p>
        </w:tc>
      </w:tr>
      <w:tr>
        <w:tc>
          <w:tcPr>
            <w:tcW w:type="dxa" w:w="2016"/>
            <w:shd w:val="clear" w:color="auto" w:fill="FFFFFF"/>
          </w:tcPr>
          <w:p>
            <w:r>
              <w:t>[Surface/tool]</w:t>
            </w:r>
          </w:p>
        </w:tc>
        <w:tc>
          <w:tcPr>
            <w:tcW w:type="dxa" w:w="2016"/>
            <w:shd w:val="clear" w:color="auto" w:fill="FFFFFF"/>
          </w:tcPr>
          <w:p>
            <w:r>
              <w:t>[Per shift/daily]</w:t>
            </w:r>
          </w:p>
        </w:tc>
        <w:tc>
          <w:tcPr>
            <w:tcW w:type="dxa" w:w="2016"/>
            <w:shd w:val="clear" w:color="auto" w:fill="FFFFFF"/>
          </w:tcPr>
          <w:p>
            <w:r>
              <w:t>[Wipe/foam/rinse]</w:t>
            </w:r>
          </w:p>
        </w:tc>
        <w:tc>
          <w:tcPr>
            <w:tcW w:type="dxa" w:w="2016"/>
            <w:shd w:val="clear" w:color="auto" w:fill="FFFFFF"/>
          </w:tcPr>
          <w:p>
            <w:r>
              <w:t>[Name + ppm/%]</w:t>
            </w:r>
          </w:p>
        </w:tc>
        <w:tc>
          <w:tcPr>
            <w:tcW w:type="dxa" w:w="2016"/>
            <w:shd w:val="clear" w:color="auto" w:fill="FFFFFF"/>
          </w:tcPr>
          <w:p>
            <w:r>
              <w:t>[Visual/ATP/sign-off]</w:t>
            </w:r>
          </w:p>
        </w:tc>
      </w:tr>
      <w:tr>
        <w:tc>
          <w:tcPr>
            <w:tcW w:type="dxa" w:w="2016"/>
            <w:shd w:val="clear" w:color="auto" w:fill="F8FAFC"/>
          </w:tcPr>
          <w:p>
            <w:r>
              <w:t>[Surface/tool]</w:t>
            </w:r>
          </w:p>
        </w:tc>
        <w:tc>
          <w:tcPr>
            <w:tcW w:type="dxa" w:w="2016"/>
            <w:shd w:val="clear" w:color="auto" w:fill="F8FAFC"/>
          </w:tcPr>
          <w:p>
            <w:r>
              <w:t>[Per shift/daily]</w:t>
            </w:r>
          </w:p>
        </w:tc>
        <w:tc>
          <w:tcPr>
            <w:tcW w:type="dxa" w:w="2016"/>
            <w:shd w:val="clear" w:color="auto" w:fill="F8FAFC"/>
          </w:tcPr>
          <w:p>
            <w:r>
              <w:t>[Wipe/foam/rinse]</w:t>
            </w:r>
          </w:p>
        </w:tc>
        <w:tc>
          <w:tcPr>
            <w:tcW w:type="dxa" w:w="2016"/>
            <w:shd w:val="clear" w:color="auto" w:fill="F8FAFC"/>
          </w:tcPr>
          <w:p>
            <w:r>
              <w:t>[Name + ppm/%]</w:t>
            </w:r>
          </w:p>
        </w:tc>
        <w:tc>
          <w:tcPr>
            <w:tcW w:type="dxa" w:w="2016"/>
            <w:shd w:val="clear" w:color="auto" w:fill="F8FAFC"/>
          </w:tcPr>
          <w:p>
            <w:r>
              <w:t>[Visual/ATP/sign-off]</w:t>
            </w:r>
          </w:p>
        </w:tc>
      </w:tr>
      <w:tr>
        <w:tc>
          <w:tcPr>
            <w:tcW w:type="dxa" w:w="2016"/>
            <w:shd w:val="clear" w:color="auto" w:fill="FFFFFF"/>
          </w:tcPr>
          <w:p>
            <w:r>
              <w:t>[Surface/tool]</w:t>
            </w:r>
          </w:p>
        </w:tc>
        <w:tc>
          <w:tcPr>
            <w:tcW w:type="dxa" w:w="2016"/>
            <w:shd w:val="clear" w:color="auto" w:fill="FFFFFF"/>
          </w:tcPr>
          <w:p>
            <w:r>
              <w:t>[Per shift/daily]</w:t>
            </w:r>
          </w:p>
        </w:tc>
        <w:tc>
          <w:tcPr>
            <w:tcW w:type="dxa" w:w="2016"/>
            <w:shd w:val="clear" w:color="auto" w:fill="FFFFFF"/>
          </w:tcPr>
          <w:p>
            <w:r>
              <w:t>[Wipe/foam/rinse]</w:t>
            </w:r>
          </w:p>
        </w:tc>
        <w:tc>
          <w:tcPr>
            <w:tcW w:type="dxa" w:w="2016"/>
            <w:shd w:val="clear" w:color="auto" w:fill="FFFFFF"/>
          </w:tcPr>
          <w:p>
            <w:r>
              <w:t>[Name + ppm/%]</w:t>
            </w:r>
          </w:p>
        </w:tc>
        <w:tc>
          <w:tcPr>
            <w:tcW w:type="dxa" w:w="2016"/>
            <w:shd w:val="clear" w:color="auto" w:fill="FFFFFF"/>
          </w:tcPr>
          <w:p>
            <w:r>
              <w:t>[Visual/ATP/sign-off]</w:t>
            </w:r>
          </w:p>
        </w:tc>
      </w:tr>
      <w:tr>
        <w:tc>
          <w:tcPr>
            <w:tcW w:type="dxa" w:w="2016"/>
            <w:shd w:val="clear" w:color="auto" w:fill="F8FAFC"/>
          </w:tcPr>
          <w:p>
            <w:r>
              <w:t>[Surface/tool]</w:t>
            </w:r>
          </w:p>
        </w:tc>
        <w:tc>
          <w:tcPr>
            <w:tcW w:type="dxa" w:w="2016"/>
            <w:shd w:val="clear" w:color="auto" w:fill="F8FAFC"/>
          </w:tcPr>
          <w:p>
            <w:r>
              <w:t>[Per shift/daily]</w:t>
            </w:r>
          </w:p>
        </w:tc>
        <w:tc>
          <w:tcPr>
            <w:tcW w:type="dxa" w:w="2016"/>
            <w:shd w:val="clear" w:color="auto" w:fill="F8FAFC"/>
          </w:tcPr>
          <w:p>
            <w:r>
              <w:t>[Wipe/foam/rinse]</w:t>
            </w:r>
          </w:p>
        </w:tc>
        <w:tc>
          <w:tcPr>
            <w:tcW w:type="dxa" w:w="2016"/>
            <w:shd w:val="clear" w:color="auto" w:fill="F8FAFC"/>
          </w:tcPr>
          <w:p>
            <w:r>
              <w:t>[Name + ppm/%]</w:t>
            </w:r>
          </w:p>
        </w:tc>
        <w:tc>
          <w:tcPr>
            <w:tcW w:type="dxa" w:w="2016"/>
            <w:shd w:val="clear" w:color="auto" w:fill="F8FAFC"/>
          </w:tcPr>
          <w:p>
            <w:r>
              <w:t>[Visual/ATP/sign-off]</w:t>
            </w:r>
          </w:p>
        </w:tc>
      </w:tr>
    </w:tbl>
    <w:p>
      <w:pPr>
        <w:pStyle w:val="Heading1"/>
      </w:pPr>
      <w:r>
        <w:t>9. Training &amp; Competency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Employee</w:t>
            </w:r>
          </w:p>
        </w:tc>
        <w:tc>
          <w:tcPr>
            <w:tcW w:type="dxa" w:w="2520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Role</w:t>
            </w:r>
          </w:p>
        </w:tc>
        <w:tc>
          <w:tcPr>
            <w:tcW w:type="dxa" w:w="2520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Training Date</w:t>
            </w:r>
          </w:p>
        </w:tc>
        <w:tc>
          <w:tcPr>
            <w:tcW w:type="dxa" w:w="2520"/>
            <w:shd w:val="clear" w:color="auto" w:fill="E8F3FF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Assessed Competent By</w:t>
            </w:r>
          </w:p>
        </w:tc>
      </w:tr>
      <w:tr>
        <w:tc>
          <w:tcPr>
            <w:tcW w:type="dxa" w:w="2520"/>
            <w:shd w:val="clear" w:color="auto" w:fill="F8FAFC"/>
          </w:tcPr>
          <w:p>
            <w:r>
              <w:t>[Name]</w:t>
            </w:r>
          </w:p>
        </w:tc>
        <w:tc>
          <w:tcPr>
            <w:tcW w:type="dxa" w:w="2520"/>
            <w:shd w:val="clear" w:color="auto" w:fill="F8FAFC"/>
          </w:tcPr>
          <w:p>
            <w:r>
              <w:t>[Role]</w:t>
            </w:r>
          </w:p>
        </w:tc>
        <w:tc>
          <w:tcPr>
            <w:tcW w:type="dxa" w:w="2520"/>
            <w:shd w:val="clear" w:color="auto" w:fill="F8FAFC"/>
          </w:tcPr>
          <w:p>
            <w:r>
              <w:t>[DD/MM/YYYY]</w:t>
            </w:r>
          </w:p>
        </w:tc>
        <w:tc>
          <w:tcPr>
            <w:tcW w:type="dxa" w:w="2520"/>
            <w:shd w:val="clear" w:color="auto" w:fill="F8FAFC"/>
          </w:tcPr>
          <w:p>
            <w:r>
              <w:t>[Supervisor/Trainer]</w:t>
            </w:r>
          </w:p>
        </w:tc>
      </w:tr>
      <w:tr>
        <w:tc>
          <w:tcPr>
            <w:tcW w:type="dxa" w:w="2520"/>
            <w:shd w:val="clear" w:color="auto" w:fill="FFFFFF"/>
          </w:tcPr>
          <w:p>
            <w:r>
              <w:t>[Name]</w:t>
            </w:r>
          </w:p>
        </w:tc>
        <w:tc>
          <w:tcPr>
            <w:tcW w:type="dxa" w:w="2520"/>
            <w:shd w:val="clear" w:color="auto" w:fill="FFFFFF"/>
          </w:tcPr>
          <w:p>
            <w:r>
              <w:t>[Role]</w:t>
            </w:r>
          </w:p>
        </w:tc>
        <w:tc>
          <w:tcPr>
            <w:tcW w:type="dxa" w:w="2520"/>
            <w:shd w:val="clear" w:color="auto" w:fill="FFFFFF"/>
          </w:tcPr>
          <w:p>
            <w:r>
              <w:t>[DD/MM/YYYY]</w:t>
            </w:r>
          </w:p>
        </w:tc>
        <w:tc>
          <w:tcPr>
            <w:tcW w:type="dxa" w:w="2520"/>
            <w:shd w:val="clear" w:color="auto" w:fill="FFFFFF"/>
          </w:tcPr>
          <w:p>
            <w:r>
              <w:t>[Supervisor/Trainer]</w:t>
            </w:r>
          </w:p>
        </w:tc>
      </w:tr>
      <w:tr>
        <w:tc>
          <w:tcPr>
            <w:tcW w:type="dxa" w:w="2520"/>
            <w:shd w:val="clear" w:color="auto" w:fill="F8FAFC"/>
          </w:tcPr>
          <w:p>
            <w:r>
              <w:t>[Name]</w:t>
            </w:r>
          </w:p>
        </w:tc>
        <w:tc>
          <w:tcPr>
            <w:tcW w:type="dxa" w:w="2520"/>
            <w:shd w:val="clear" w:color="auto" w:fill="F8FAFC"/>
          </w:tcPr>
          <w:p>
            <w:r>
              <w:t>[Role]</w:t>
            </w:r>
          </w:p>
        </w:tc>
        <w:tc>
          <w:tcPr>
            <w:tcW w:type="dxa" w:w="2520"/>
            <w:shd w:val="clear" w:color="auto" w:fill="F8FAFC"/>
          </w:tcPr>
          <w:p>
            <w:r>
              <w:t>[DD/MM/YYYY]</w:t>
            </w:r>
          </w:p>
        </w:tc>
        <w:tc>
          <w:tcPr>
            <w:tcW w:type="dxa" w:w="2520"/>
            <w:shd w:val="clear" w:color="auto" w:fill="F8FAFC"/>
          </w:tcPr>
          <w:p>
            <w:r>
              <w:t>[Supervisor/Trainer]</w:t>
            </w:r>
          </w:p>
        </w:tc>
      </w:tr>
      <w:tr>
        <w:tc>
          <w:tcPr>
            <w:tcW w:type="dxa" w:w="2520"/>
            <w:shd w:val="clear" w:color="auto" w:fill="FFFFFF"/>
          </w:tcPr>
          <w:p>
            <w:r>
              <w:t>[Name]</w:t>
            </w:r>
          </w:p>
        </w:tc>
        <w:tc>
          <w:tcPr>
            <w:tcW w:type="dxa" w:w="2520"/>
            <w:shd w:val="clear" w:color="auto" w:fill="FFFFFF"/>
          </w:tcPr>
          <w:p>
            <w:r>
              <w:t>[Role]</w:t>
            </w:r>
          </w:p>
        </w:tc>
        <w:tc>
          <w:tcPr>
            <w:tcW w:type="dxa" w:w="2520"/>
            <w:shd w:val="clear" w:color="auto" w:fill="FFFFFF"/>
          </w:tcPr>
          <w:p>
            <w:r>
              <w:t>[DD/MM/YYYY]</w:t>
            </w:r>
          </w:p>
        </w:tc>
        <w:tc>
          <w:tcPr>
            <w:tcW w:type="dxa" w:w="2520"/>
            <w:shd w:val="clear" w:color="auto" w:fill="FFFFFF"/>
          </w:tcPr>
          <w:p>
            <w:r>
              <w:t>[Supervisor/Trainer]</w:t>
            </w:r>
          </w:p>
        </w:tc>
      </w:tr>
    </w:tbl>
    <w:p>
      <w:pPr>
        <w:pStyle w:val="Heading1"/>
      </w:pPr>
      <w:r>
        <w:t>10. Revision History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Version</w:t>
            </w:r>
          </w:p>
        </w:tc>
        <w:tc>
          <w:tcPr>
            <w:tcW w:type="dxa" w:w="252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Date</w:t>
            </w:r>
          </w:p>
        </w:tc>
        <w:tc>
          <w:tcPr>
            <w:tcW w:type="dxa" w:w="252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Summary of Changes</w:t>
            </w:r>
          </w:p>
        </w:tc>
        <w:tc>
          <w:tcPr>
            <w:tcW w:type="dxa" w:w="252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Approved By</w:t>
            </w:r>
          </w:p>
        </w:tc>
      </w:tr>
      <w:tr>
        <w:tc>
          <w:tcPr>
            <w:tcW w:type="dxa" w:w="2520"/>
            <w:shd w:val="clear" w:color="auto" w:fill="F8FAFC"/>
          </w:tcPr>
          <w:p>
            <w:r>
              <w:t>[1.0]</w:t>
            </w:r>
          </w:p>
        </w:tc>
        <w:tc>
          <w:tcPr>
            <w:tcW w:type="dxa" w:w="2520"/>
            <w:shd w:val="clear" w:color="auto" w:fill="F8FAFC"/>
          </w:tcPr>
          <w:p>
            <w:r>
              <w:t>[DD/MM/YYYY]</w:t>
            </w:r>
          </w:p>
        </w:tc>
        <w:tc>
          <w:tcPr>
            <w:tcW w:type="dxa" w:w="2520"/>
            <w:shd w:val="clear" w:color="auto" w:fill="F8FAFC"/>
          </w:tcPr>
          <w:p>
            <w:r>
              <w:t>[Initial release / change summary]</w:t>
            </w:r>
          </w:p>
        </w:tc>
        <w:tc>
          <w:tcPr>
            <w:tcW w:type="dxa" w:w="2520"/>
            <w:shd w:val="clear" w:color="auto" w:fill="F8FAFC"/>
          </w:tcPr>
          <w:p>
            <w:r>
              <w:t>[Name/Title]</w:t>
            </w:r>
          </w:p>
        </w:tc>
      </w:tr>
      <w:tr>
        <w:tc>
          <w:tcPr>
            <w:tcW w:type="dxa" w:w="2520"/>
            <w:shd w:val="clear" w:color="auto" w:fill="FFFFFF"/>
          </w:tcPr>
          <w:p>
            <w:r>
              <w:t>[1.0]</w:t>
            </w:r>
          </w:p>
        </w:tc>
        <w:tc>
          <w:tcPr>
            <w:tcW w:type="dxa" w:w="2520"/>
            <w:shd w:val="clear" w:color="auto" w:fill="FFFFFF"/>
          </w:tcPr>
          <w:p>
            <w:r>
              <w:t>[DD/MM/YYYY]</w:t>
            </w:r>
          </w:p>
        </w:tc>
        <w:tc>
          <w:tcPr>
            <w:tcW w:type="dxa" w:w="2520"/>
            <w:shd w:val="clear" w:color="auto" w:fill="FFFFFF"/>
          </w:tcPr>
          <w:p>
            <w:r>
              <w:t>[Initial release / change summary]</w:t>
            </w:r>
          </w:p>
        </w:tc>
        <w:tc>
          <w:tcPr>
            <w:tcW w:type="dxa" w:w="2520"/>
            <w:shd w:val="clear" w:color="auto" w:fill="FFFFFF"/>
          </w:tcPr>
          <w:p>
            <w:r>
              <w:t>[Name/Title]</w:t>
            </w:r>
          </w:p>
        </w:tc>
      </w:tr>
      <w:tr>
        <w:tc>
          <w:tcPr>
            <w:tcW w:type="dxa" w:w="2520"/>
            <w:shd w:val="clear" w:color="auto" w:fill="F8FAFC"/>
          </w:tcPr>
          <w:p>
            <w:r>
              <w:t>[1.0]</w:t>
            </w:r>
          </w:p>
        </w:tc>
        <w:tc>
          <w:tcPr>
            <w:tcW w:type="dxa" w:w="2520"/>
            <w:shd w:val="clear" w:color="auto" w:fill="F8FAFC"/>
          </w:tcPr>
          <w:p>
            <w:r>
              <w:t>[DD/MM/YYYY]</w:t>
            </w:r>
          </w:p>
        </w:tc>
        <w:tc>
          <w:tcPr>
            <w:tcW w:type="dxa" w:w="2520"/>
            <w:shd w:val="clear" w:color="auto" w:fill="F8FAFC"/>
          </w:tcPr>
          <w:p>
            <w:r>
              <w:t>[Initial release / change summary]</w:t>
            </w:r>
          </w:p>
        </w:tc>
        <w:tc>
          <w:tcPr>
            <w:tcW w:type="dxa" w:w="2520"/>
            <w:shd w:val="clear" w:color="auto" w:fill="F8FAFC"/>
          </w:tcPr>
          <w:p>
            <w:r>
              <w:t>[Name/Title]</w:t>
            </w:r>
          </w:p>
        </w:tc>
      </w:tr>
      <w:tr>
        <w:tc>
          <w:tcPr>
            <w:tcW w:type="dxa" w:w="2520"/>
            <w:shd w:val="clear" w:color="auto" w:fill="FFFFFF"/>
          </w:tcPr>
          <w:p>
            <w:r>
              <w:t>[1.0]</w:t>
            </w:r>
          </w:p>
        </w:tc>
        <w:tc>
          <w:tcPr>
            <w:tcW w:type="dxa" w:w="2520"/>
            <w:shd w:val="clear" w:color="auto" w:fill="FFFFFF"/>
          </w:tcPr>
          <w:p>
            <w:r>
              <w:t>[DD/MM/YYYY]</w:t>
            </w:r>
          </w:p>
        </w:tc>
        <w:tc>
          <w:tcPr>
            <w:tcW w:type="dxa" w:w="2520"/>
            <w:shd w:val="clear" w:color="auto" w:fill="FFFFFF"/>
          </w:tcPr>
          <w:p>
            <w:r>
              <w:t>[Initial release / change summary]</w:t>
            </w:r>
          </w:p>
        </w:tc>
        <w:tc>
          <w:tcPr>
            <w:tcW w:type="dxa" w:w="2520"/>
            <w:shd w:val="clear" w:color="auto" w:fill="FFFFFF"/>
          </w:tcPr>
          <w:p>
            <w:r>
              <w:t>[Name/Title]</w:t>
            </w:r>
          </w:p>
        </w:tc>
      </w:tr>
    </w:tbl>
    <w:p>
      <w:r>
        <w:br w:type="page"/>
      </w:r>
    </w:p>
    <w:p>
      <w:pPr>
        <w:pStyle w:val="Heading1"/>
      </w:pPr>
      <w:r>
        <w:t>Appendix — Changeover Checklist (Optional)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Task</w:t>
            </w:r>
          </w:p>
        </w:tc>
        <w:tc>
          <w:tcPr>
            <w:tcW w:type="dxa" w:w="336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Requirement</w:t>
            </w:r>
          </w:p>
        </w:tc>
        <w:tc>
          <w:tcPr>
            <w:tcW w:type="dxa" w:w="3360"/>
            <w:shd w:val="clear" w:color="auto" w:fill="F2F6FA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B2E4A"/>
                <w:sz w:val="20"/>
              </w:rPr>
              <w:t>Status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Line clearance</w:t>
            </w:r>
          </w:p>
        </w:tc>
        <w:tc>
          <w:tcPr>
            <w:tcW w:type="dxa" w:w="3360"/>
            <w:shd w:val="clear" w:color="auto" w:fill="F8FAFC"/>
          </w:tcPr>
          <w:p>
            <w:r>
              <w:t>No previous product/labels remain</w:t>
            </w:r>
          </w:p>
        </w:tc>
        <w:tc>
          <w:tcPr>
            <w:tcW w:type="dxa" w:w="3360"/>
            <w:shd w:val="clear" w:color="auto" w:fill="F8FAFC"/>
          </w:tcPr>
          <w:p>
            <w:r>
              <w:t>☐ OK  ☐ Issue</w:t>
            </w:r>
          </w:p>
        </w:tc>
      </w:tr>
      <w:tr>
        <w:tc>
          <w:tcPr>
            <w:tcW w:type="dxa" w:w="3360"/>
            <w:shd w:val="clear" w:color="auto" w:fill="FFFFFF"/>
          </w:tcPr>
          <w:p>
            <w:r>
              <w:t>Tooling/parts</w:t>
            </w:r>
          </w:p>
        </w:tc>
        <w:tc>
          <w:tcPr>
            <w:tcW w:type="dxa" w:w="3360"/>
            <w:shd w:val="clear" w:color="auto" w:fill="FFFFFF"/>
          </w:tcPr>
          <w:p>
            <w:r>
              <w:t>Correct change parts installed and verified</w:t>
            </w:r>
          </w:p>
        </w:tc>
        <w:tc>
          <w:tcPr>
            <w:tcW w:type="dxa" w:w="3360"/>
            <w:shd w:val="clear" w:color="auto" w:fill="FFFFFF"/>
          </w:tcPr>
          <w:p>
            <w:r>
              <w:t>☐ OK  ☐ Issue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Label roll</w:t>
            </w:r>
          </w:p>
        </w:tc>
        <w:tc>
          <w:tcPr>
            <w:tcW w:type="dxa" w:w="3360"/>
            <w:shd w:val="clear" w:color="auto" w:fill="F8FAFC"/>
          </w:tcPr>
          <w:p>
            <w:r>
              <w:t>Correct label + allergen statement verified</w:t>
            </w:r>
          </w:p>
        </w:tc>
        <w:tc>
          <w:tcPr>
            <w:tcW w:type="dxa" w:w="3360"/>
            <w:shd w:val="clear" w:color="auto" w:fill="F8FAFC"/>
          </w:tcPr>
          <w:p>
            <w:r>
              <w:t>☐ OK  ☐ Issue</w:t>
            </w:r>
          </w:p>
        </w:tc>
      </w:tr>
      <w:tr>
        <w:tc>
          <w:tcPr>
            <w:tcW w:type="dxa" w:w="3360"/>
            <w:shd w:val="clear" w:color="auto" w:fill="FFFFFF"/>
          </w:tcPr>
          <w:p>
            <w:r>
              <w:t>Settings</w:t>
            </w:r>
          </w:p>
        </w:tc>
        <w:tc>
          <w:tcPr>
            <w:tcW w:type="dxa" w:w="3360"/>
            <w:shd w:val="clear" w:color="auto" w:fill="FFFFFF"/>
          </w:tcPr>
          <w:p>
            <w:r>
              <w:t>Recipe/parameters loaded and confirmed</w:t>
            </w:r>
          </w:p>
        </w:tc>
        <w:tc>
          <w:tcPr>
            <w:tcW w:type="dxa" w:w="3360"/>
            <w:shd w:val="clear" w:color="auto" w:fill="FFFFFF"/>
          </w:tcPr>
          <w:p>
            <w:r>
              <w:t>☐ OK  ☐ Issue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First-off sample</w:t>
            </w:r>
          </w:p>
        </w:tc>
        <w:tc>
          <w:tcPr>
            <w:tcW w:type="dxa" w:w="3360"/>
            <w:shd w:val="clear" w:color="auto" w:fill="F8FAFC"/>
          </w:tcPr>
          <w:p>
            <w:r>
              <w:t>Meets spec and signed by QA/Supervisor</w:t>
            </w:r>
          </w:p>
        </w:tc>
        <w:tc>
          <w:tcPr>
            <w:tcW w:type="dxa" w:w="3360"/>
            <w:shd w:val="clear" w:color="auto" w:fill="F8FAFC"/>
          </w:tcPr>
          <w:p>
            <w:r>
              <w:t>☐ OK  ☐ Issue</w:t>
            </w:r>
          </w:p>
        </w:tc>
      </w:tr>
      <w:tr>
        <w:tc>
          <w:tcPr>
            <w:tcW w:type="dxa" w:w="3360"/>
            <w:shd w:val="clear" w:color="auto" w:fill="FFFFFF"/>
          </w:tcPr>
          <w:p>
            <w:r>
              <w:t>CCP verification</w:t>
            </w:r>
          </w:p>
        </w:tc>
        <w:tc>
          <w:tcPr>
            <w:tcW w:type="dxa" w:w="3360"/>
            <w:shd w:val="clear" w:color="auto" w:fill="FFFFFF"/>
          </w:tcPr>
          <w:p>
            <w:r>
              <w:t>Challenge test passed (if applicable)</w:t>
            </w:r>
          </w:p>
        </w:tc>
        <w:tc>
          <w:tcPr>
            <w:tcW w:type="dxa" w:w="3360"/>
            <w:shd w:val="clear" w:color="auto" w:fill="FFFFFF"/>
          </w:tcPr>
          <w:p>
            <w:r>
              <w:t>☐ OK  ☐ Issue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Cleaning</w:t>
            </w:r>
          </w:p>
        </w:tc>
        <w:tc>
          <w:tcPr>
            <w:tcW w:type="dxa" w:w="3360"/>
            <w:shd w:val="clear" w:color="auto" w:fill="F8FAFC"/>
          </w:tcPr>
          <w:p>
            <w:r>
              <w:t>Area cleaned to GMP standard</w:t>
            </w:r>
          </w:p>
        </w:tc>
        <w:tc>
          <w:tcPr>
            <w:tcW w:type="dxa" w:w="3360"/>
            <w:shd w:val="clear" w:color="auto" w:fill="F8FAFC"/>
          </w:tcPr>
          <w:p>
            <w:r>
              <w:t>☐ OK  ☐ Issue</w:t>
            </w:r>
          </w:p>
        </w:tc>
      </w:tr>
      <w:tr>
        <w:tc>
          <w:tcPr>
            <w:tcW w:type="dxa" w:w="3360"/>
            <w:shd w:val="clear" w:color="auto" w:fill="FFFFFF"/>
          </w:tcPr>
          <w:p>
            <w:r>
              <w:t>Handover</w:t>
            </w:r>
          </w:p>
        </w:tc>
        <w:tc>
          <w:tcPr>
            <w:tcW w:type="dxa" w:w="3360"/>
            <w:shd w:val="clear" w:color="auto" w:fill="FFFFFF"/>
          </w:tcPr>
          <w:p>
            <w:r>
              <w:t>Notes provided to next shift</w:t>
            </w:r>
          </w:p>
        </w:tc>
        <w:tc>
          <w:tcPr>
            <w:tcW w:type="dxa" w:w="3360"/>
            <w:shd w:val="clear" w:color="auto" w:fill="FFFFFF"/>
          </w:tcPr>
          <w:p>
            <w:r>
              <w:t>☐ OK  ☐ Issue</w:t>
            </w:r>
          </w:p>
        </w:tc>
      </w:tr>
      <w:tr>
        <w:tc>
          <w:tcPr>
            <w:tcW w:type="dxa" w:w="3360"/>
            <w:shd w:val="clear" w:color="auto" w:fill="F8FAFC"/>
          </w:tcPr>
          <w:p>
            <w:r>
              <w:t>Start run</w:t>
            </w:r>
          </w:p>
        </w:tc>
        <w:tc>
          <w:tcPr>
            <w:tcW w:type="dxa" w:w="3360"/>
            <w:shd w:val="clear" w:color="auto" w:fill="F8FAFC"/>
          </w:tcPr>
          <w:p>
            <w:r>
              <w:t>Output stable and checks started</w:t>
            </w:r>
          </w:p>
        </w:tc>
        <w:tc>
          <w:tcPr>
            <w:tcW w:type="dxa" w:w="3360"/>
            <w:shd w:val="clear" w:color="auto" w:fill="F8FAFC"/>
          </w:tcPr>
          <w:p>
            <w:r>
              <w:t>☐ OK  ☐ Issue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color w:val="6B7280"/>
        <w:sz w:val="18"/>
      </w:rPr>
      <w:t xml:space="preserve">Controlled Document  |  Uncontrolled when printed  |  Page </w:t>
    </w:r>
    <w:fldSimple w:instr="PAGE">
      <w:r>
        <w:t>1</w:t>
      </w:r>
    </w:fldSimple>
    <w:r>
      <w:rPr>
        <w:rFonts w:ascii="Calibri" w:hAnsi="Calibri"/>
        <w:b w:val="0"/>
        <w:color w:val="6B7280"/>
        <w:sz w:val="18"/>
      </w:rPr>
      <w:t xml:space="preserve"> of </w:t>
    </w:r>
    <w:fldSimple w:instr="NUMPAGES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ook w:firstColumn="1" w:firstRow="1" w:lastColumn="0" w:lastRow="0" w:noHBand="0" w:noVBand="1" w:val="04A0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</w:tblPr>
    <w:tblGrid>
      <w:gridCol w:w="4752"/>
      <w:gridCol w:w="4752"/>
    </w:tblGrid>
    <w:tr>
      <w:tc>
        <w:tcPr>
          <w:tcW w:type="dxa" w:w="4752"/>
          <w:vAlign w:val="center"/>
        </w:tcPr>
        <w:p>
          <w:pPr>
            <w:jc w:val="left"/>
          </w:pPr>
          <w:r>
            <w:rPr>
              <w:rFonts w:ascii="Calibri" w:hAnsi="Calibri"/>
              <w:b/>
              <w:color w:val="0B2E4A"/>
              <w:sz w:val="18"/>
            </w:rPr>
            <w:t>SOP — Manufacturing</w:t>
          </w:r>
        </w:p>
      </w:tc>
      <w:tc>
        <w:tcPr>
          <w:tcW w:type="dxa" w:w="4752"/>
          <w:vAlign w:val="center"/>
        </w:tcPr>
        <w:p>
          <w:pPr>
            <w:jc w:val="right"/>
          </w:pPr>
          <w:r>
            <w:rPr>
              <w:rFonts w:ascii="Calibri" w:hAnsi="Calibri"/>
              <w:b w:val="0"/>
              <w:color w:val="6B7280"/>
              <w:sz w:val="18"/>
            </w:rPr>
            <w:t>ISO 9001 | HACCP | GMP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4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0B2E4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 w:line="24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0B2E4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40" w:line="24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6FEB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